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1452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0069-01-2025-005300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Иньков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шоссе </w:t>
      </w:r>
      <w:r>
        <w:rPr>
          <w:rFonts w:ascii="Times New Roman" w:eastAsia="Times New Roman" w:hAnsi="Times New Roman" w:cs="Times New Roman"/>
          <w:sz w:val="28"/>
          <w:szCs w:val="28"/>
        </w:rPr>
        <w:t>у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676353 от 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050731 от 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075276 от 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0,786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080415 от 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8810486250320012076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1452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508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2766-0489-4768-BF39-D946B2C3DF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